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5-146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5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7121223</w:t>
      </w:r>
      <w:r>
        <w:rPr>
          <w:rFonts w:ascii="Times New Roman" w:eastAsia="Times New Roman" w:hAnsi="Times New Roman" w:cs="Times New Roman"/>
          <w:sz w:val="26"/>
          <w:szCs w:val="26"/>
        </w:rPr>
        <w:t>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Худойбердиев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21.11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712122341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23.07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Худойбердиева С.И.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Худойбердиева </w:t>
      </w:r>
      <w:r>
        <w:rPr>
          <w:rFonts w:ascii="Times New Roman" w:eastAsia="Times New Roman" w:hAnsi="Times New Roman" w:cs="Times New Roman"/>
          <w:sz w:val="26"/>
          <w:szCs w:val="26"/>
        </w:rPr>
        <w:t>Сух</w:t>
      </w:r>
      <w:r>
        <w:rPr>
          <w:rFonts w:ascii="Times New Roman" w:eastAsia="Times New Roman" w:hAnsi="Times New Roman" w:cs="Times New Roman"/>
          <w:sz w:val="26"/>
          <w:szCs w:val="26"/>
        </w:rPr>
        <w:t>роба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Исломовича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14</w:t>
      </w:r>
      <w:r>
        <w:rPr>
          <w:rFonts w:ascii="Times New Roman" w:eastAsia="Times New Roman" w:hAnsi="Times New Roman" w:cs="Times New Roman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0412365400665001462520123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8">
    <w:name w:val="cat-UserDefined grp-3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